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b015" w14:textId="adfb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 2017 года № 15681.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сентября 2017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сентября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16" августа 2017 года № 611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 образования"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статьей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распространяются на объекты организаций образования,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9"/>
    <w:bookmarkStart w:name="z6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0"/>
    <w:bookmarkStart w:name="z6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21"/>
    <w:bookmarkStart w:name="z6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22"/>
    <w:bookmarkStart w:name="z6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23"/>
    <w:bookmarkStart w:name="z6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24"/>
    <w:bookmarkStart w:name="z6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физкультура – сфера деятельности, направленная на укрепление здоровья и развитие физических способностей человека;</w:t>
      </w:r>
    </w:p>
    <w:bookmarkEnd w:id="25"/>
    <w:bookmarkStart w:name="z6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6"/>
    <w:bookmarkStart w:name="z6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7"/>
    <w:bookmarkStart w:name="z6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8"/>
    <w:bookmarkStart w:name="z6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9"/>
    <w:bookmarkStart w:name="z6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30"/>
    <w:bookmarkStart w:name="z6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31"/>
    <w:bookmarkStart w:name="z6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32"/>
    <w:bookmarkStart w:name="z6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33"/>
    <w:bookmarkStart w:name="z6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34"/>
    <w:bookmarkStart w:name="z6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 подготовка;</w:t>
      </w:r>
    </w:p>
    <w:bookmarkEnd w:id="35"/>
    <w:bookmarkStart w:name="z6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bookmarkEnd w:id="36"/>
    <w:bookmarkStart w:name="z6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7"/>
    <w:bookmarkStart w:name="z6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8"/>
    <w:bookmarkStart w:name="z6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9"/>
    <w:bookmarkStart w:name="z6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40"/>
    <w:bookmarkStart w:name="z6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41"/>
    <w:bookmarkStart w:name="z6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bookmarkEnd w:id="42"/>
    <w:bookmarkStart w:name="z6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43"/>
    <w:bookmarkStart w:name="z6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44"/>
    <w:bookmarkStart w:name="z6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5"/>
    <w:bookmarkStart w:name="z6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6"/>
    <w:bookmarkStart w:name="z6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– нормируемое количество обучающихся в классе;</w:t>
      </w:r>
    </w:p>
    <w:bookmarkEnd w:id="47"/>
    <w:bookmarkStart w:name="z6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8"/>
    <w:bookmarkStart w:name="z6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bookmarkEnd w:id="49"/>
    <w:bookmarkStart w:name="z6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28.09.2018 </w:t>
      </w:r>
      <w:r>
        <w:rPr>
          <w:rFonts w:ascii="Times New Roman"/>
          <w:b w:val="false"/>
          <w:i w:val="false"/>
          <w:color w:val="000000"/>
          <w:sz w:val="28"/>
        </w:rPr>
        <w:t>№ ҚР ДСМ-20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образования не допускается размещение объектов, функционально с ними не связанных.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2,5 м2 на 1 обучающегося - для 12–15 мест;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2,2 м2 на 1 обучающегося - для 16 - 25 мест;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1,8 м2 на 1 обучающегося - для 26 -49 мест;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1,5 м2 на 1 обучающегося - для 50 - 75 мест;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1,3 м2 на 1 обучающегося - для 76 - 100 мест;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1,2 м2 на 1 обучающегося - для 100 - 150 мест;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1,1 м2 на 1 обучающегося - для 150 - 350 мест;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1,0 м2 на 1 обучающегося - для 350 и более мест.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Аудитории, учебные кабинеты, лаборатории должны размещаться на надземных этажах.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Поверхность пола во всех помещениях должна быть ровной, без щелей, изъянов и механических повреждений.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спортивного зала деревянный или имеет специальное покрытие, поверхность пола ровная, без щелей и изъянов.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Объекты эксплуатируются в отдельно стоящем здании или нескольких отдельных зданиях.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допускается эксплуатация объектов, размещенных в аварийных зданиях и помещениях.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утверждаемые государственным органом в сфере санитарно-эпидемиологического благополучия населения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документы нормирования).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реконструкции объектов соблюдаются требования пунктов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Объекты обеспечиваются безопасной и качественной питьевой водой в соответствии с установленными требованиями документов нормирования.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неканализованной местности допускается устройство СДУ (1 на 75 человек) и установка наливных умывальников (1 на 30 человек).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отопительный период температура воздуха определяется в соответствии с документами нормирования.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Территория объекта имеет наружное искусственное освещение, в том числе в санитарно–дворовых установках.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Световые проемы в учебных помещениях, игровых и спальнях оборудуют регулируемыми солнцезащитными устройствами.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Остекление окон выполняется из цельного стеклополотна.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Показатели искусственной освещенности объектов образования определяются в соответствии с документами нормирования.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      Суммарный уровень освещенности от общего и местного освещения в зависимости от вида зрительной патологии составляет: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высокой степенью осложненной близорукости и дальнозоркостью высокой степени - 1000 люкс (далее – лк);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поражением сетчатки и зрительного нерва (без светобоязни) - 1000 – 1500 лк;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страдающих светобоязнью – не более 500 лк;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искусственной освещенности от системы общего освещения не должен превышать 400 лк;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каждое рабочее место оборудуют светильниками местного освещения не менее 400 лк.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эксплуатации систем вентиляции и кондиционирования воздуха соблюдаются требования документов нормирования.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8"/>
    <w:bookmarkStart w:name="z13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Допускается применение подвесных потолков различных конструкций в вестибюлях, холлах, рекреациях, актовых и конференц-залах,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помещениях.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Потолки и стены всех помещений имеет гладкую поверхность, без щелей, трещин, деформаций, без признаков поражений грибком.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Уборочный инвентарь для санитарных узлов всех организаций имеет сигнальную маркировку.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bookmarkEnd w:id="149"/>
    <w:bookmarkStart w:name="z1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Наполняемость групп (классов) общеобразовательных и специальных образовательных организаций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57"/>
    <w:bookmarkStart w:name="z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8"/>
    <w:bookmarkStart w:name="z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1-3 классов – 1,5-2,0 килограмм (далее – кг);</w:t>
      </w:r>
    </w:p>
    <w:bookmarkEnd w:id="159"/>
    <w:bookmarkStart w:name="z4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4- 5 классов – 2,0-2,5 кг;</w:t>
      </w:r>
    </w:p>
    <w:bookmarkEnd w:id="160"/>
    <w:bookmarkStart w:name="z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6 -7 классов – 3,0-3,5 кг;</w:t>
      </w:r>
    </w:p>
    <w:bookmarkEnd w:id="161"/>
    <w:bookmarkStart w:name="z4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здравоохранения РК от 28.09.2018 </w:t>
      </w:r>
      <w:r>
        <w:rPr>
          <w:rFonts w:ascii="Times New Roman"/>
          <w:b w:val="false"/>
          <w:i w:val="false"/>
          <w:color w:val="000000"/>
          <w:sz w:val="28"/>
        </w:rPr>
        <w:t>№ ҚР ДСМ-20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 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Перемены проводят при максимальном использовании свежего воздуха, в подвижных играх. </w:t>
      </w:r>
    </w:p>
    <w:bookmarkEnd w:id="164"/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 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Во время летних каникул допускается организация пришкольных лагерей (площадок), осуществляющих физкультурно–оздоровительную, учебно–воспитательную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На объектах учебные кабинеты, лаборатории оборудуют рабочими столами, стульями со спинками. 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Рассаживают обучающихся и воспитанников: 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нарушением слуха, зрения – за передними столами рядов от доски; 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часто болеющие простудными заболеваниями дальше от наружной стены. 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 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 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кабинете химии оборудуется вытяжной шкаф. 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Мастерские оснащают малошумным оборудованием, уровни шума и вибрации соответствуют требованиям документов нормирования. 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Раздевальные при спортивных залах оборудуются шкафчиками или вешалками для одежды и скамейками. </w:t>
      </w:r>
    </w:p>
    <w:bookmarkEnd w:id="182"/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Спортивные маты и снаряды, имеют целостные покрытия (обшивки), допускающие обработку влажным способом и дезинфекцию. 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 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Беговая дорожка должна быть с твердым, хорошо дренирующим покрытием, с плотным, непылящим, стойким к атмосферным осадкам верхним </w:t>
      </w:r>
    </w:p>
    <w:bookmarkEnd w:id="185"/>
    <w:bookmarkStart w:name="z1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слоем.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 </w:t>
      </w:r>
    </w:p>
    <w:bookmarkEnd w:id="188"/>
    <w:bookmarkStart w:name="z1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 </w:t>
      </w:r>
    </w:p>
    <w:bookmarkEnd w:id="191"/>
    <w:bookmarkStart w:name="z19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 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ВУЗ площадь на 1 человека предусматривается не менее 6 м2 .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Помещения оборудуются мебелью согласно их функционального назначения. 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Стирка белья осуществляется в прачечной объекта, исключаются 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встречные потоки чистого и грязного белья. При отсутствии прачечной стирка белья проводится централизованно в других прачечных. 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Белье заболевших инфекционным заболеванием перед стиркой подвергается дезинфекции в маркированных ваннах. 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204"/>
    <w:bookmarkStart w:name="z20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 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Интервалы между приемами пищи не должны превышать 3,5 – 4 часов. 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Нормы питания обучающихся и воспитанников на объектах воспитания и образования (в массе "брутто")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Рекомендуемая масса порции блюд в граммах в зависимости от возраста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Допускается замена пищевой продукции,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bookmarkEnd w:id="213"/>
    <w:bookmarkStart w:name="z2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Ежедневно в рацион питания включают мясо, молоко, сливочное и </w:t>
      </w:r>
    </w:p>
    <w:bookmarkEnd w:id="214"/>
    <w:bookmarkStart w:name="z2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растительное масло, хлеб ржаной и (или) пшеничный, овощи и сахар. Рыбу, яйца, сыр, творог, мясо птицы включают один раз в два – семь календарных дней. </w:t>
      </w:r>
    </w:p>
    <w:bookmarkEnd w:id="215"/>
    <w:bookmarkStart w:name="z2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 </w:t>
      </w:r>
    </w:p>
    <w:bookmarkEnd w:id="216"/>
    <w:bookmarkStart w:name="z2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bookmarkEnd w:id="217"/>
    <w:bookmarkStart w:name="z2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полдник в меню включают напиток (молоко, кисломолочные продукты, кисели, соки) с булочными или кондитерскими изделиями без крема. </w:t>
      </w:r>
    </w:p>
    <w:bookmarkEnd w:id="218"/>
    <w:bookmarkStart w:name="z2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Ужин состоит из овощного (творожного) блюда или каши, основного второго блюда (мясо, рыба или птица с гарниром), напитка (чай, сок, кисель). </w:t>
      </w:r>
    </w:p>
    <w:bookmarkEnd w:id="219"/>
    <w:bookmarkStart w:name="z2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bookmarkEnd w:id="220"/>
    <w:bookmarkStart w:name="z2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bookmarkEnd w:id="221"/>
    <w:bookmarkStart w:name="z2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качество и безопасность пищевой продукции, хранятся в организации общественного питания. </w:t>
      </w:r>
    </w:p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 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 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Сроки годности и условия хранения пищевой продукции, соответствуют срокам годности, установленным производителем (изготовителем). 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 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организациях общественного питания объектов воспитания и образования не допускается: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творога, кефира;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по–флотски;</w:t>
      </w:r>
    </w:p>
    <w:bookmarkEnd w:id="233"/>
    <w:bookmarkStart w:name="z2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34"/>
    <w:bookmarkStart w:name="z2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печенье) в потребительских упаковках;</w:t>
      </w:r>
    </w:p>
    <w:bookmarkEnd w:id="236"/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38"/>
    <w:bookmarkStart w:name="z2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 – глазуньи;</w:t>
      </w:r>
    </w:p>
    <w:bookmarkEnd w:id="239"/>
    <w:bookmarkStart w:name="z2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40"/>
    <w:bookmarkStart w:name="z2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41"/>
    <w:bookmarkStart w:name="z24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42"/>
    <w:bookmarkStart w:name="z2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43"/>
    <w:bookmarkStart w:name="z2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</w:t>
      </w:r>
    </w:p>
    <w:bookmarkEnd w:id="244"/>
    <w:bookmarkStart w:name="z24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приготовления;</w:t>
      </w:r>
    </w:p>
    <w:bookmarkEnd w:id="245"/>
    <w:bookmarkStart w:name="z2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48"/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49"/>
    <w:bookmarkStart w:name="z2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непастеризованного молока, творога и сметаны без термической обработки; </w:t>
      </w:r>
    </w:p>
    <w:bookmarkEnd w:id="250"/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51"/>
    <w:bookmarkStart w:name="z2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52"/>
    <w:bookmarkStart w:name="z2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55"/>
    <w:bookmarkStart w:name="z2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образования, за исключением ВУЗ не допускается установка автоматов, реализующих пищевые продукты.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Реализация кислородных коктейлей в качестве массовой оздоровительной процедуры не допускается.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 </w:t>
      </w:r>
    </w:p>
    <w:bookmarkEnd w:id="262"/>
    <w:bookmarkStart w:name="z26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 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работникам входить без специальной одежды в производственные помещения и ношение иной одежды поверх нее. 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 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Для мытья рук устанавливают умывальные раковины с подводкой к ним горячей и холодной воды, средствами для мытья и сушки рук. 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На объектах образования обеспечивается медицинское обслуживание. 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медицинского работника медицинское обслуживание осуществляет организация первичной медико-санитарной помощи. 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 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 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 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 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 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Медицинские работники и администрация объектов: 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 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Оказание медицинской помощи в организациях образования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регистрации нормативных правовых актов за № 112351).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0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672"/>
        <w:gridCol w:w="16"/>
        <w:gridCol w:w="3503"/>
        <w:gridCol w:w="3919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03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пищеблоки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3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образовательных организаций</w:t>
      </w:r>
    </w:p>
    <w:bookmarkEnd w:id="319"/>
    <w:bookmarkStart w:name="z33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классов общеобразовательных организаций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60"/>
        <w:gridCol w:w="5183"/>
        <w:gridCol w:w="4078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3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(шести) до шести (семи) лет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4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общеобразовательных организаций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(7)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(1-11 (12) классы)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25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в малокомплектных школах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(1-11(12) классы)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5-10 до 25</w:t>
            </w:r>
          </w:p>
        </w:tc>
      </w:tr>
    </w:tbl>
    <w:bookmarkStart w:name="z33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классов, воспитательных групп, групп продленного дня</w:t>
      </w:r>
    </w:p>
    <w:bookmarkEnd w:id="326"/>
    <w:bookmarkStart w:name="z34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специальных образовательных организациях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5"/>
        <w:gridCol w:w="6275"/>
      </w:tblGrid>
      <w:tr>
        <w:trPr>
          <w:trHeight w:val="30" w:hRule="atLeast"/>
        </w:trPr>
        <w:tc>
          <w:tcPr>
            <w:tcW w:w="6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</w:t>
            </w:r>
          </w:p>
          <w:bookmarkEnd w:id="329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возраст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  <w:bookmarkEnd w:id="331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  <w:bookmarkEnd w:id="332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фонетико-фонематическим недоразвитием произношения отдельных звуков</w:t>
            </w:r>
          </w:p>
          <w:bookmarkEnd w:id="333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  <w:bookmarkEnd w:id="334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неслышащих </w:t>
            </w:r>
          </w:p>
          <w:bookmarkEnd w:id="335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  <w:bookmarkEnd w:id="336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  <w:bookmarkEnd w:id="337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поздноослепших:</w:t>
            </w:r>
          </w:p>
          <w:bookmarkEnd w:id="338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 видящих </w:t>
            </w:r>
          </w:p>
          <w:bookmarkEnd w:id="339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амблиопией и косоглазием</w:t>
            </w:r>
          </w:p>
          <w:bookmarkEnd w:id="340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легкой умственной отсталостью </w:t>
            </w:r>
          </w:p>
          <w:bookmarkEnd w:id="341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  <w:bookmarkEnd w:id="342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тяжелой умственной отсталостью</w:t>
            </w:r>
          </w:p>
          <w:bookmarkEnd w:id="343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  <w:bookmarkEnd w:id="344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  <w:bookmarkEnd w:id="345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  <w:bookmarkEnd w:id="346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  <w:bookmarkEnd w:id="347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</w:tbl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Численность групп детей с физическими недостатками и умственной отсталостью (спецгруппы) может составлять 4-6.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6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119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52"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  <w:bookmarkEnd w:id="3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5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факультативы, курсы по выбору (в старших классах профилирующие предметы, прикладные курсы)</w:t>
            </w:r>
          </w:p>
          <w:bookmarkEnd w:id="35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активно-двигательного характера</w:t>
            </w:r>
          </w:p>
          <w:bookmarkEnd w:id="35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5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7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8596"/>
        <w:gridCol w:w="1853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1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4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5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История, Человек. Общество. Право.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7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язык, литература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8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0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1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3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9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5647"/>
        <w:gridCol w:w="2778"/>
        <w:gridCol w:w="198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над полом крышки края стола, обращенного к обучающему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0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385"/>
    <w:bookmarkStart w:name="z40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367"/>
        <w:gridCol w:w="1761"/>
        <w:gridCol w:w="657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38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обучающийся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гигиенический душ,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унитаз и 1 умывальник на 30 мест в зале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школах-интернатах для слепых и слабовидящих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школах-интернатах для умственно отсталых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10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15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умывальник на 20 посадочных мест </w:t>
            </w:r>
          </w:p>
        </w:tc>
      </w:tr>
    </w:tbl>
    <w:bookmarkStart w:name="z41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416"/>
        <w:gridCol w:w="1345"/>
        <w:gridCol w:w="7486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  <w:bookmarkEnd w:id="40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4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</w:tbl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691"/>
        <w:gridCol w:w="8550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  <w:bookmarkEnd w:id="40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  <w:bookmarkEnd w:id="40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4 девочки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  <w:bookmarkEnd w:id="41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4 мальчика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  <w:bookmarkEnd w:id="41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  <w:bookmarkEnd w:id="41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  <w:bookmarkEnd w:id="41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  <w:bookmarkEnd w:id="41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Туалеты при душевых и ваннах </w:t>
            </w:r>
          </w:p>
          <w:bookmarkEnd w:id="41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в шлюзе при туалете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3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масса порции блюд в граммах в зависимости от возраста</w:t>
      </w:r>
    </w:p>
    <w:bookmarkEnd w:id="416"/>
    <w:bookmarkStart w:name="z4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4535"/>
        <w:gridCol w:w="4536"/>
      </w:tblGrid>
      <w:tr>
        <w:trPr>
          <w:trHeight w:val="30" w:hRule="atLeast"/>
        </w:trPr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пищи, блюдо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11 лет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11-18 лет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</w:t>
            </w:r>
          </w:p>
          <w:bookmarkEnd w:id="420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  <w:bookmarkEnd w:id="421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  <w:bookmarkEnd w:id="422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котлета, рыба, птица </w:t>
            </w:r>
          </w:p>
          <w:bookmarkEnd w:id="423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Овощное, яичное, творожное, мясное блюдо и каша</w:t>
            </w:r>
          </w:p>
          <w:bookmarkEnd w:id="424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  <w:bookmarkEnd w:id="425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блюда</w:t>
            </w:r>
          </w:p>
          <w:bookmarkEnd w:id="426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4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 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557"/>
        <w:gridCol w:w="2517"/>
        <w:gridCol w:w="1486"/>
        <w:gridCol w:w="1331"/>
        <w:gridCol w:w="1951"/>
        <w:gridCol w:w="1177"/>
        <w:gridCol w:w="143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  <w:bookmarkEnd w:id="4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 ответственного лица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примечание *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1"/>
          <w:p>
            <w:pPr>
              <w:spacing w:after="20"/>
              <w:ind w:left="20"/>
              <w:jc w:val="both"/>
            </w:pPr>
          </w:p>
          <w:bookmarkEnd w:id="4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End w:id="442"/>
    <w:bookmarkStart w:name="z50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 – витаминизации"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  <w:bookmarkEnd w:id="44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00"/>
        <w:gridCol w:w="2073"/>
        <w:gridCol w:w="1296"/>
        <w:gridCol w:w="3023"/>
        <w:gridCol w:w="2549"/>
        <w:gridCol w:w="644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  <w:bookmarkEnd w:id="44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7 указываются факты запрещения к реализации готовой продукции</w:t>
      </w:r>
    </w:p>
    <w:bookmarkEnd w:id="449"/>
    <w:bookmarkStart w:name="z51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580"/>
        <w:gridCol w:w="505"/>
        <w:gridCol w:w="784"/>
        <w:gridCol w:w="505"/>
        <w:gridCol w:w="505"/>
        <w:gridCol w:w="505"/>
        <w:gridCol w:w="505"/>
        <w:gridCol w:w="505"/>
        <w:gridCol w:w="784"/>
        <w:gridCol w:w="784"/>
        <w:gridCol w:w="784"/>
        <w:gridCol w:w="784"/>
        <w:gridCol w:w="784"/>
        <w:gridCol w:w="784"/>
        <w:gridCol w:w="1346"/>
        <w:gridCol w:w="111"/>
        <w:gridCol w:w="111"/>
        <w:gridCol w:w="112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1"/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*здоров, болен, отстранен от работы, санирован, отпуск, выходной</w:t>
      </w:r>
    </w:p>
    <w:bookmarkEnd w:id="453"/>
    <w:bookmarkStart w:name="z51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за___месяц ________г. 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84"/>
        <w:gridCol w:w="2322"/>
        <w:gridCol w:w="492"/>
        <w:gridCol w:w="492"/>
        <w:gridCol w:w="492"/>
        <w:gridCol w:w="630"/>
        <w:gridCol w:w="769"/>
        <w:gridCol w:w="2501"/>
        <w:gridCol w:w="1292"/>
        <w:gridCol w:w="2326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5"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7"/>
          <w:p>
            <w:pPr>
              <w:spacing w:after="20"/>
              <w:ind w:left="20"/>
              <w:jc w:val="both"/>
            </w:pPr>
          </w:p>
          <w:bookmarkEnd w:id="45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2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8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8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8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одноразовые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8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8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8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8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9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9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9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документация объектов </w:t>
      </w:r>
    </w:p>
    <w:bookmarkEnd w:id="504"/>
    <w:bookmarkStart w:name="z57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505"/>
    <w:bookmarkStart w:name="z57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506"/>
    <w:bookmarkStart w:name="z57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bookmarkEnd w:id="507"/>
    <w:bookmarkStart w:name="z57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bookmarkEnd w:id="508"/>
    <w:bookmarkStart w:name="z57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bookmarkEnd w:id="509"/>
    <w:bookmarkStart w:name="z57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bookmarkEnd w:id="510"/>
    <w:bookmarkStart w:name="z58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bookmarkEnd w:id="511"/>
    <w:bookmarkStart w:name="z58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bookmarkEnd w:id="512"/>
    <w:bookmarkStart w:name="z58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8)журнал туберкулино-положительных лиц, подлежащих дообследованию у фтизиопедиатра;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регистрации лиц, обследованных на гельминты;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паспорт здоровья ребенка;</w:t>
      </w:r>
    </w:p>
    <w:bookmarkEnd w:id="515"/>
    <w:bookmarkStart w:name="z59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списки детей группы риска;</w:t>
      </w:r>
    </w:p>
    <w:bookmarkEnd w:id="516"/>
    <w:bookmarkStart w:name="z59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учета флюрообследования студентов;</w:t>
      </w:r>
    </w:p>
    <w:bookmarkEnd w:id="517"/>
    <w:bookmarkStart w:name="z59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учета флюроположительных лиц;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контрольная карта диспансерного наблюдения;</w:t>
      </w:r>
    </w:p>
    <w:bookmarkEnd w:id="519"/>
    <w:bookmarkStart w:name="z59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углубленных профилактических медицинских осмотров, акты специалистов;</w:t>
      </w:r>
    </w:p>
    <w:bookmarkEnd w:id="520"/>
    <w:bookmarkStart w:name="z59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индивидуальные медицинские карты учащихся (воспитанников);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журнал регистрации состояния здоровья работников пищеблока;</w:t>
      </w:r>
    </w:p>
    <w:bookmarkEnd w:id="522"/>
    <w:bookmarkStart w:name="z6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бракеражный журнал для сырой продукции;</w:t>
      </w:r>
    </w:p>
    <w:bookmarkEnd w:id="523"/>
    <w:bookmarkStart w:name="z60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контроля качества готовой пищи (бракеражный)</w:t>
      </w:r>
    </w:p>
    <w:bookmarkEnd w:id="524"/>
    <w:bookmarkStart w:name="z6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журнал "С-витаминизации";</w:t>
      </w:r>
    </w:p>
    <w:bookmarkEnd w:id="525"/>
    <w:bookmarkStart w:name="z60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ведомость контроля за выполнением норм продуктов питания за месяц. </w:t>
      </w:r>
    </w:p>
    <w:bookmarkEnd w:id="5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